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FC" w:rsidRDefault="00ED43D2">
      <w:pPr>
        <w:jc w:val="center"/>
      </w:pPr>
      <w:r>
        <w:rPr>
          <w:rFonts w:ascii="Times New Roman" w:hAnsi="Times New Roman"/>
          <w:b/>
          <w:sz w:val="26"/>
        </w:rPr>
        <w:t>HỘI THẢO KHOA HỌC TOÀN QUỐC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4"/>
        </w:rPr>
        <w:t>CHỦ ĐỀ: “NGHIÊN CỨU &amp; ĐỔI MỚI SÁNG TẠO TRONG CÔNG NGHỆ THỰC PHẨM NĂM 2026”</w:t>
      </w:r>
    </w:p>
    <w:p w:rsidR="008C13FC" w:rsidRDefault="00ED43D2">
      <w:pPr>
        <w:jc w:val="center"/>
      </w:pPr>
      <w:r>
        <w:t>____________________________________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8"/>
        </w:rPr>
        <w:br/>
        <w:t>TÊN BÀI BÁO KHOA HỌC / BÁO CÁO TÓM TẮT</w:t>
      </w:r>
      <w:r>
        <w:rPr>
          <w:rFonts w:ascii="Times New Roman" w:hAnsi="Times New Roman"/>
          <w:b/>
          <w:sz w:val="28"/>
        </w:rPr>
        <w:br/>
        <w:t>(VIẾT CHỮ IN HOA, ĐẬM)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4"/>
        </w:rPr>
        <w:t>Nguyễn Văn A1, Trần Thị B2,*, Lê Văn C1</w:t>
      </w:r>
    </w:p>
    <w:p w:rsidR="008C13FC" w:rsidRDefault="00ED43D2">
      <w:pPr>
        <w:jc w:val="center"/>
      </w:pPr>
      <w:r>
        <w:rPr>
          <w:rFonts w:ascii="Times New Roman" w:hAnsi="Times New Roman"/>
          <w:i/>
        </w:rPr>
        <w:t>1Khoa Công nghệ Thực phẩm, Trường Đại học X, Thành phố Y</w:t>
      </w:r>
      <w:r>
        <w:rPr>
          <w:rFonts w:ascii="Times New Roman" w:hAnsi="Times New Roman"/>
          <w:i/>
        </w:rPr>
        <w:br/>
        <w:t>2Viện Nghiên cứu Sau thu hoạch, Cơ quan Z</w:t>
      </w:r>
      <w:r>
        <w:rPr>
          <w:rFonts w:ascii="Times New Roman" w:hAnsi="Times New Roman"/>
          <w:i/>
        </w:rPr>
        <w:br/>
        <w:t>*Email tác giả liên hệ: tacgia_lienhe@email.edu.vn</w:t>
      </w:r>
    </w:p>
    <w:p w:rsidR="008C13FC" w:rsidRDefault="00ED43D2">
      <w:r>
        <w:rPr>
          <w:rFonts w:ascii="Times New Roman" w:hAnsi="Times New Roman"/>
          <w:b/>
          <w:sz w:val="24"/>
        </w:rPr>
        <w:t>Tóm tắt</w:t>
      </w:r>
    </w:p>
    <w:p w:rsidR="008C13FC" w:rsidRDefault="00ED43D2" w:rsidP="006050F2">
      <w:pPr>
        <w:spacing w:line="288" w:lineRule="auto"/>
        <w:jc w:val="both"/>
      </w:pPr>
      <w:r>
        <w:rPr>
          <w:rFonts w:ascii="Times New Roman" w:hAnsi="Times New Roman"/>
          <w:sz w:val="24"/>
        </w:rPr>
        <w:t xml:space="preserve">Phần tóm tắt (Abstract) cần trình bày ngắn gọn các nội dung cốt </w:t>
      </w:r>
      <w:proofErr w:type="spellStart"/>
      <w:r>
        <w:rPr>
          <w:rFonts w:ascii="Times New Roman" w:hAnsi="Times New Roman"/>
          <w:sz w:val="24"/>
        </w:rPr>
        <w:t>lõi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nghiên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cứu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trong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khoảng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từ</w:t>
      </w:r>
      <w:proofErr w:type="spellEnd"/>
      <w:r>
        <w:rPr>
          <w:rFonts w:ascii="Times New Roman" w:hAnsi="Times New Roman"/>
          <w:sz w:val="24"/>
        </w:rPr>
        <w:t xml:space="preserve"> 250 </w:t>
      </w:r>
      <w:proofErr w:type="spellStart"/>
      <w:r>
        <w:rPr>
          <w:rFonts w:ascii="Times New Roman" w:hAnsi="Times New Roman"/>
          <w:sz w:val="24"/>
        </w:rPr>
        <w:t>đế</w:t>
      </w:r>
      <w:r w:rsidR="006050F2">
        <w:rPr>
          <w:rFonts w:ascii="Times New Roman" w:hAnsi="Times New Roman"/>
          <w:sz w:val="24"/>
        </w:rPr>
        <w:t>n</w:t>
      </w:r>
      <w:proofErr w:type="spellEnd"/>
      <w:r w:rsidR="006050F2">
        <w:rPr>
          <w:rFonts w:ascii="Times New Roman" w:hAnsi="Times New Roman"/>
          <w:sz w:val="24"/>
        </w:rPr>
        <w:t xml:space="preserve"> 350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từ</w:t>
      </w:r>
      <w:proofErr w:type="spellEnd"/>
      <w:r w:rsidR="006050F2">
        <w:rPr>
          <w:rFonts w:ascii="Times New Roman" w:hAnsi="Times New Roman"/>
          <w:sz w:val="24"/>
        </w:rPr>
        <w:t xml:space="preserve"> </w:t>
      </w:r>
      <w:r w:rsidR="006050F2" w:rsidRPr="006050F2">
        <w:rPr>
          <w:rFonts w:ascii="Times New Roman" w:hAnsi="Times New Roman"/>
          <w:sz w:val="24"/>
        </w:rPr>
        <w:t xml:space="preserve">Font 10, </w:t>
      </w:r>
      <w:proofErr w:type="spellStart"/>
      <w:r w:rsidR="006050F2" w:rsidRPr="006050F2">
        <w:rPr>
          <w:rFonts w:ascii="Times New Roman" w:hAnsi="Times New Roman"/>
          <w:sz w:val="24"/>
        </w:rPr>
        <w:t>ít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nhất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250 </w:t>
      </w:r>
      <w:proofErr w:type="spellStart"/>
      <w:r w:rsidR="006050F2" w:rsidRPr="006050F2">
        <w:rPr>
          <w:rFonts w:ascii="Times New Roman" w:hAnsi="Times New Roman"/>
          <w:sz w:val="24"/>
        </w:rPr>
        <w:t>từ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và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không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quá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350 </w:t>
      </w:r>
      <w:proofErr w:type="spellStart"/>
      <w:r w:rsidR="006050F2" w:rsidRPr="006050F2">
        <w:rPr>
          <w:rFonts w:ascii="Times New Roman" w:hAnsi="Times New Roman"/>
          <w:sz w:val="24"/>
        </w:rPr>
        <w:t>từ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trong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một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đoạn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văn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, </w:t>
      </w:r>
      <w:proofErr w:type="spellStart"/>
      <w:r w:rsidR="006050F2" w:rsidRPr="006050F2">
        <w:rPr>
          <w:rFonts w:ascii="Times New Roman" w:hAnsi="Times New Roman"/>
          <w:sz w:val="24"/>
        </w:rPr>
        <w:t>không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xuống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hàng</w:t>
      </w:r>
      <w:proofErr w:type="spellEnd"/>
      <w:r w:rsidR="006050F2" w:rsidRPr="006050F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Cấu trúc của bản tóm tắt nên bao gồm: (1) Lý do và mục tiêu: Giới thiệu ngắn gọn bối cảnh và mục đích của nghiên cứu trong lĩnh vực công nghệ thực phẩm; (2) Phương pháp: Mô tả các phương pháp nghiên cứu, kỹ thuật thực nghiệm hoặc công cụ phân tích chính đã được sử dụng; (3) Kết quả: Tóm lược các kết quả đạt được mang tính định lượng hoặc định tính quan trọng nhất; (4) Kết luận và Ý nghĩa: Khẳng định giá trị của nghiên cứu đối với sự đổi mới sáng tạo trong ngành thực phẩm năm 2026. Văn bản trình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bày bằng font chữ Times New Roman, </w:t>
      </w:r>
      <w:proofErr w:type="spellStart"/>
      <w:r>
        <w:rPr>
          <w:rFonts w:ascii="Times New Roman" w:hAnsi="Times New Roman"/>
          <w:sz w:val="24"/>
        </w:rPr>
        <w:t>cỡ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chữ</w:t>
      </w:r>
      <w:proofErr w:type="spellEnd"/>
      <w:r w:rsidR="006050F2">
        <w:rPr>
          <w:rFonts w:ascii="Times New Roman" w:hAnsi="Times New Roman"/>
          <w:sz w:val="24"/>
        </w:rPr>
        <w:t xml:space="preserve"> 10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giãn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dòng</w:t>
      </w:r>
      <w:proofErr w:type="spellEnd"/>
      <w:r>
        <w:rPr>
          <w:rFonts w:ascii="Times New Roman" w:hAnsi="Times New Roman"/>
          <w:sz w:val="24"/>
        </w:rPr>
        <w:t xml:space="preserve"> 1.</w:t>
      </w:r>
      <w:r w:rsidR="006050F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lines và căn lề đều hai bên.</w:t>
      </w:r>
    </w:p>
    <w:p w:rsidR="00ED43D2" w:rsidRDefault="00ED43D2" w:rsidP="00ED43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Từ khóa: </w:t>
      </w:r>
      <w:r w:rsidR="006050F2" w:rsidRPr="006050F2">
        <w:rPr>
          <w:rFonts w:ascii="Times New Roman" w:hAnsi="Times New Roman"/>
          <w:sz w:val="24"/>
        </w:rPr>
        <w:t xml:space="preserve">5 – 7 </w:t>
      </w:r>
      <w:proofErr w:type="spellStart"/>
      <w:r w:rsidR="006050F2" w:rsidRPr="006050F2">
        <w:rPr>
          <w:rFonts w:ascii="Times New Roman" w:hAnsi="Times New Roman"/>
          <w:sz w:val="24"/>
        </w:rPr>
        <w:t>từ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, </w:t>
      </w:r>
      <w:proofErr w:type="spellStart"/>
      <w:r w:rsidR="006050F2" w:rsidRPr="006050F2">
        <w:rPr>
          <w:rFonts w:ascii="Times New Roman" w:hAnsi="Times New Roman"/>
          <w:sz w:val="24"/>
        </w:rPr>
        <w:t>xếp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theo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thứ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</w:t>
      </w:r>
      <w:proofErr w:type="spellStart"/>
      <w:r w:rsidR="006050F2" w:rsidRPr="006050F2">
        <w:rPr>
          <w:rFonts w:ascii="Times New Roman" w:hAnsi="Times New Roman"/>
          <w:sz w:val="24"/>
        </w:rPr>
        <w:t>tự</w:t>
      </w:r>
      <w:proofErr w:type="spellEnd"/>
      <w:r w:rsidR="006050F2" w:rsidRPr="006050F2">
        <w:rPr>
          <w:rFonts w:ascii="Times New Roman" w:hAnsi="Times New Roman"/>
          <w:sz w:val="24"/>
        </w:rPr>
        <w:t xml:space="preserve"> A – Z.</w:t>
      </w:r>
    </w:p>
    <w:p w:rsidR="006050F2" w:rsidRDefault="006050F2"/>
    <w:sectPr w:rsidR="006050F2" w:rsidSect="00034616">
      <w:pgSz w:w="12240" w:h="15840"/>
      <w:pgMar w:top="1440" w:right="1138" w:bottom="144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0F2"/>
    <w:rsid w:val="00605428"/>
    <w:rsid w:val="008C13FC"/>
    <w:rsid w:val="00AA1D8D"/>
    <w:rsid w:val="00B47730"/>
    <w:rsid w:val="00CB0664"/>
    <w:rsid w:val="00CC7962"/>
    <w:rsid w:val="00ED43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DE616"/>
  <w14:defaultImageDpi w14:val="300"/>
  <w15:docId w15:val="{24E8E006-BB00-49E0-802D-8BD36C7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6BB919-32EC-45F8-A0E2-1301477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5</cp:revision>
  <dcterms:created xsi:type="dcterms:W3CDTF">2013-12-23T23:15:00Z</dcterms:created>
  <dcterms:modified xsi:type="dcterms:W3CDTF">2026-05-13T07:29:00Z</dcterms:modified>
  <cp:category/>
</cp:coreProperties>
</file>