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3FC" w:rsidRDefault="00ED43D2">
      <w:pPr>
        <w:jc w:val="center"/>
      </w:pPr>
      <w:r>
        <w:rPr>
          <w:rFonts w:ascii="Times New Roman" w:hAnsi="Times New Roman"/>
          <w:b/>
          <w:sz w:val="26"/>
        </w:rPr>
        <w:t>HỘI THẢO KHOA HỌC TOÀN QUỐC</w:t>
      </w:r>
    </w:p>
    <w:p w:rsidR="008C13FC" w:rsidRDefault="00ED43D2">
      <w:pPr>
        <w:jc w:val="center"/>
      </w:pPr>
      <w:r>
        <w:rPr>
          <w:rFonts w:ascii="Times New Roman" w:hAnsi="Times New Roman"/>
          <w:b/>
          <w:sz w:val="24"/>
        </w:rPr>
        <w:t>CHỦ ĐỀ: “NGHIÊN CỨU &amp; ĐỔI MỚI SÁNG TẠO TRONG CÔNG NGHỆ THỰC PHẨM NĂM 2026”</w:t>
      </w:r>
    </w:p>
    <w:p w:rsidR="008C13FC" w:rsidRDefault="00ED43D2">
      <w:pPr>
        <w:jc w:val="center"/>
      </w:pPr>
      <w:r>
        <w:t>____________________________________</w:t>
      </w:r>
    </w:p>
    <w:p w:rsidR="008C13FC" w:rsidRDefault="00ED43D2">
      <w:pPr>
        <w:jc w:val="center"/>
      </w:pPr>
      <w:r>
        <w:rPr>
          <w:rFonts w:ascii="Times New Roman" w:hAnsi="Times New Roman"/>
          <w:b/>
          <w:sz w:val="28"/>
        </w:rPr>
        <w:br/>
        <w:t>TÊN BÀI BÁO KHOA HỌC / BÁO CÁO TÓM TẮT</w:t>
      </w:r>
      <w:r>
        <w:rPr>
          <w:rFonts w:ascii="Times New Roman" w:hAnsi="Times New Roman"/>
          <w:b/>
          <w:sz w:val="28"/>
        </w:rPr>
        <w:br/>
        <w:t>(VIẾT CHỮ IN HOA, ĐẬM)</w:t>
      </w:r>
    </w:p>
    <w:p w:rsidR="008C13FC" w:rsidRDefault="00ED43D2">
      <w:pPr>
        <w:jc w:val="center"/>
      </w:pPr>
      <w:r>
        <w:rPr>
          <w:rFonts w:ascii="Times New Roman" w:hAnsi="Times New Roman"/>
          <w:b/>
          <w:sz w:val="24"/>
        </w:rPr>
        <w:t>Nguyễn Văn A1, Trần Thị B2,*, Lê Văn C1</w:t>
      </w:r>
    </w:p>
    <w:p w:rsidR="008C13FC" w:rsidRDefault="00ED43D2">
      <w:pPr>
        <w:jc w:val="center"/>
      </w:pPr>
      <w:r>
        <w:rPr>
          <w:rFonts w:ascii="Times New Roman" w:hAnsi="Times New Roman"/>
          <w:i/>
        </w:rPr>
        <w:t>1Khoa Công nghệ Thực phẩm, Trường Đại học X, Thành phố Y</w:t>
      </w:r>
      <w:r>
        <w:rPr>
          <w:rFonts w:ascii="Times New Roman" w:hAnsi="Times New Roman"/>
          <w:i/>
        </w:rPr>
        <w:br/>
        <w:t>2Viện Nghiên cứu Sau thu hoạch, Cơ quan Z</w:t>
      </w:r>
      <w:r>
        <w:rPr>
          <w:rFonts w:ascii="Times New Roman" w:hAnsi="Times New Roman"/>
          <w:i/>
        </w:rPr>
        <w:br/>
        <w:t>*Email tác giả liên hệ: tacgia_lienhe@email.edu.vn</w:t>
      </w:r>
    </w:p>
    <w:p w:rsidR="008C13FC" w:rsidRDefault="00ED43D2">
      <w:r>
        <w:rPr>
          <w:rFonts w:ascii="Times New Roman" w:hAnsi="Times New Roman"/>
          <w:b/>
          <w:sz w:val="24"/>
        </w:rPr>
        <w:t>Tóm tắt</w:t>
      </w:r>
    </w:p>
    <w:p w:rsidR="008C13FC" w:rsidRPr="00BF5BB1" w:rsidRDefault="00ED43D2" w:rsidP="006050F2">
      <w:pPr>
        <w:spacing w:line="288" w:lineRule="auto"/>
        <w:jc w:val="both"/>
        <w:rPr>
          <w:sz w:val="20"/>
          <w:szCs w:val="20"/>
        </w:rPr>
      </w:pPr>
      <w:r w:rsidRPr="00BF5BB1">
        <w:rPr>
          <w:rFonts w:ascii="Times New Roman" w:hAnsi="Times New Roman"/>
          <w:sz w:val="20"/>
          <w:szCs w:val="20"/>
        </w:rPr>
        <w:t xml:space="preserve">Phần tóm tắt (Abstract) cần trình bày ngắn gọn các </w:t>
      </w:r>
      <w:proofErr w:type="spellStart"/>
      <w:r w:rsidRPr="00BF5BB1">
        <w:rPr>
          <w:rFonts w:ascii="Times New Roman" w:hAnsi="Times New Roman"/>
          <w:sz w:val="20"/>
          <w:szCs w:val="20"/>
        </w:rPr>
        <w:t>nội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dung </w:t>
      </w:r>
      <w:proofErr w:type="spellStart"/>
      <w:r w:rsidRPr="00BF5BB1">
        <w:rPr>
          <w:rFonts w:ascii="Times New Roman" w:hAnsi="Times New Roman"/>
          <w:sz w:val="20"/>
          <w:szCs w:val="20"/>
        </w:rPr>
        <w:t>cốt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lõi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của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nghiên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cứu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trong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khoảng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từ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250 </w:t>
      </w:r>
      <w:proofErr w:type="spellStart"/>
      <w:r w:rsidRPr="00BF5BB1">
        <w:rPr>
          <w:rFonts w:ascii="Times New Roman" w:hAnsi="Times New Roman"/>
          <w:sz w:val="20"/>
          <w:szCs w:val="20"/>
        </w:rPr>
        <w:t>đế</w:t>
      </w:r>
      <w:r w:rsidR="006050F2" w:rsidRPr="00BF5BB1">
        <w:rPr>
          <w:rFonts w:ascii="Times New Roman" w:hAnsi="Times New Roman"/>
          <w:sz w:val="20"/>
          <w:szCs w:val="20"/>
        </w:rPr>
        <w:t>n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350</w:t>
      </w:r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từ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Font 10,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ít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nhất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250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từ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và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không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quá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350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từ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trong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một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đoạn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văn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không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xuống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hàng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>.</w:t>
      </w:r>
      <w:r w:rsidRPr="00BF5BB1">
        <w:rPr>
          <w:rFonts w:ascii="Times New Roman" w:hAnsi="Times New Roman"/>
          <w:sz w:val="20"/>
          <w:szCs w:val="20"/>
        </w:rPr>
        <w:t xml:space="preserve"> Cấu trúc của bản tóm tắt nên bao gồm: (1) Lý do và mục tiêu: Giới thiệu ngắn gọn bối cảnh và mục đích của nghiên cứu trong lĩnh vực công nghệ thực phẩm; (2) Phương pháp: Mô tả các phương pháp nghiên cứu, kỹ thuật thực nghiệm hoặc công cụ phân tích chính đã được sử dụng; (3) Kết quả: Tóm lược các kết quả đạt được mang tính định lượng hoặc định tính quan trọng nhất; (4) Kết luận và Ý nghĩa: Khẳng định giá trị của nghiên cứu đối với sự đổi mới sáng tạo trong ngành thực phẩm năm 2026. Văn bản trình bày bằng font chữ Times New Roman, </w:t>
      </w:r>
      <w:proofErr w:type="spellStart"/>
      <w:r w:rsidRPr="00BF5BB1">
        <w:rPr>
          <w:rFonts w:ascii="Times New Roman" w:hAnsi="Times New Roman"/>
          <w:sz w:val="20"/>
          <w:szCs w:val="20"/>
        </w:rPr>
        <w:t>cỡ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chữ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10</w:t>
      </w:r>
      <w:r w:rsidRPr="00BF5BB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F5BB1">
        <w:rPr>
          <w:rFonts w:ascii="Times New Roman" w:hAnsi="Times New Roman"/>
          <w:sz w:val="20"/>
          <w:szCs w:val="20"/>
        </w:rPr>
        <w:t>giãn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F5BB1">
        <w:rPr>
          <w:rFonts w:ascii="Times New Roman" w:hAnsi="Times New Roman"/>
          <w:sz w:val="20"/>
          <w:szCs w:val="20"/>
        </w:rPr>
        <w:t>dòng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1.</w:t>
      </w:r>
      <w:r w:rsidR="006050F2" w:rsidRPr="00BF5BB1">
        <w:rPr>
          <w:rFonts w:ascii="Times New Roman" w:hAnsi="Times New Roman"/>
          <w:sz w:val="20"/>
          <w:szCs w:val="20"/>
        </w:rPr>
        <w:t>2</w:t>
      </w:r>
      <w:r w:rsidRPr="00BF5BB1">
        <w:rPr>
          <w:rFonts w:ascii="Times New Roman" w:hAnsi="Times New Roman"/>
          <w:sz w:val="20"/>
          <w:szCs w:val="20"/>
        </w:rPr>
        <w:t xml:space="preserve"> lines </w:t>
      </w:r>
      <w:proofErr w:type="spellStart"/>
      <w:r w:rsidRPr="00BF5BB1">
        <w:rPr>
          <w:rFonts w:ascii="Times New Roman" w:hAnsi="Times New Roman"/>
          <w:sz w:val="20"/>
          <w:szCs w:val="20"/>
        </w:rPr>
        <w:t>và</w:t>
      </w:r>
      <w:proofErr w:type="spellEnd"/>
      <w:r w:rsidRPr="00BF5BB1">
        <w:rPr>
          <w:rFonts w:ascii="Times New Roman" w:hAnsi="Times New Roman"/>
          <w:sz w:val="20"/>
          <w:szCs w:val="20"/>
        </w:rPr>
        <w:t xml:space="preserve"> căn lề đều hai bên.</w:t>
      </w:r>
    </w:p>
    <w:p w:rsidR="00ED43D2" w:rsidRPr="00BF5BB1" w:rsidRDefault="00ED43D2" w:rsidP="00ED43D2">
      <w:pPr>
        <w:rPr>
          <w:rFonts w:ascii="Times New Roman" w:hAnsi="Times New Roman"/>
          <w:sz w:val="20"/>
          <w:szCs w:val="20"/>
        </w:rPr>
      </w:pPr>
      <w:r w:rsidRPr="00BF5BB1">
        <w:rPr>
          <w:rFonts w:ascii="Times New Roman" w:hAnsi="Times New Roman"/>
          <w:b/>
          <w:i/>
          <w:sz w:val="24"/>
          <w:szCs w:val="24"/>
        </w:rPr>
        <w:t>Từ khóa:</w:t>
      </w:r>
      <w:r w:rsidRPr="00BF5BB1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6050F2" w:rsidRPr="00BF5BB1">
        <w:rPr>
          <w:rFonts w:ascii="Times New Roman" w:hAnsi="Times New Roman"/>
          <w:sz w:val="20"/>
          <w:szCs w:val="20"/>
        </w:rPr>
        <w:t xml:space="preserve">5 – 7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từ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xếp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theo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thứ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050F2" w:rsidRPr="00BF5BB1">
        <w:rPr>
          <w:rFonts w:ascii="Times New Roman" w:hAnsi="Times New Roman"/>
          <w:sz w:val="20"/>
          <w:szCs w:val="20"/>
        </w:rPr>
        <w:t>tự</w:t>
      </w:r>
      <w:proofErr w:type="spellEnd"/>
      <w:r w:rsidR="006050F2" w:rsidRPr="00BF5BB1">
        <w:rPr>
          <w:rFonts w:ascii="Times New Roman" w:hAnsi="Times New Roman"/>
          <w:sz w:val="20"/>
          <w:szCs w:val="20"/>
        </w:rPr>
        <w:t xml:space="preserve"> A – Z.</w:t>
      </w:r>
    </w:p>
    <w:p w:rsidR="006050F2" w:rsidRDefault="006050F2">
      <w:bookmarkStart w:id="0" w:name="_GoBack"/>
      <w:bookmarkEnd w:id="0"/>
    </w:p>
    <w:sectPr w:rsidR="006050F2" w:rsidSect="00034616">
      <w:pgSz w:w="12240" w:h="15840"/>
      <w:pgMar w:top="1440" w:right="1138" w:bottom="144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0F2"/>
    <w:rsid w:val="00605428"/>
    <w:rsid w:val="008C13FC"/>
    <w:rsid w:val="00AA1D8D"/>
    <w:rsid w:val="00B47730"/>
    <w:rsid w:val="00BF5BB1"/>
    <w:rsid w:val="00CB0664"/>
    <w:rsid w:val="00CC7962"/>
    <w:rsid w:val="00ED43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4E8E006-BB00-49E0-802D-8BD36C70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675AB-1F96-4EAE-A28C-573D9D07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6</cp:revision>
  <dcterms:created xsi:type="dcterms:W3CDTF">2013-12-23T23:15:00Z</dcterms:created>
  <dcterms:modified xsi:type="dcterms:W3CDTF">2026-06-14T09:42:00Z</dcterms:modified>
  <cp:category/>
</cp:coreProperties>
</file>